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830BFF">
        <w:rPr>
          <w:noProof/>
        </w:rPr>
        <w:t>March 7, 2014</w: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  <w:bookmarkStart w:id="0" w:name="_GoBack"/>
      <w:bookmarkEnd w:id="0"/>
    </w:p>
    <w:p w:rsidR="00BA54C6" w:rsidRDefault="00BA54C6" w:rsidP="00350736">
      <w:pPr>
        <w:pStyle w:val="BodyText"/>
      </w:pPr>
      <w:r>
        <w:t>Thank you for your recent letter expressing your displeasure regarding a substitute item on your purchase order #ABC-1. You ordered desk chair #1234 (a popular basic chair), but instead received chair #5678 (the executive model).</w:t>
      </w:r>
    </w:p>
    <w:p w:rsidR="00BA54C6" w:rsidRDefault="00BA54C6" w:rsidP="00350736">
      <w:pPr>
        <w:pStyle w:val="BodyText"/>
      </w:pPr>
      <w:r>
        <w:t>Because the item you ordered was not in stock at the time, we sent a more expensive office chair because we wanted to prevent any inconvenience on your part. This model has several important features that you might enjoy:</w:t>
      </w:r>
    </w:p>
    <w:p w:rsidR="00BA54C6" w:rsidRDefault="00BA54C6" w:rsidP="00350736">
      <w:pPr>
        <w:pStyle w:val="BodyText"/>
        <w:numPr>
          <w:ilvl w:val="0"/>
          <w:numId w:val="12"/>
        </w:numPr>
      </w:pPr>
      <w:r>
        <w:t>Adjustable back</w:t>
      </w:r>
    </w:p>
    <w:p w:rsidR="00BA54C6" w:rsidRDefault="00BA54C6" w:rsidP="00350736">
      <w:pPr>
        <w:pStyle w:val="BodyText"/>
        <w:numPr>
          <w:ilvl w:val="0"/>
          <w:numId w:val="12"/>
        </w:numPr>
      </w:pPr>
      <w:r>
        <w:t>Leather upholstery</w:t>
      </w:r>
    </w:p>
    <w:p w:rsidR="00BA54C6" w:rsidRDefault="00BA54C6" w:rsidP="00350736">
      <w:pPr>
        <w:pStyle w:val="BodyText"/>
        <w:numPr>
          <w:ilvl w:val="0"/>
          <w:numId w:val="12"/>
        </w:numPr>
      </w:pPr>
      <w:r>
        <w:t>Larger wheels and wheel base</w:t>
      </w:r>
    </w:p>
    <w:p w:rsidR="00BA54C6" w:rsidRDefault="00BA54C6" w:rsidP="00350736">
      <w:pPr>
        <w:pStyle w:val="BodyText"/>
        <w:numPr>
          <w:ilvl w:val="0"/>
          <w:numId w:val="12"/>
        </w:numPr>
      </w:pPr>
      <w:r>
        <w:t>Adjustable arm rests</w:t>
      </w:r>
    </w:p>
    <w:p w:rsidR="00272AE7" w:rsidRDefault="00BA54C6" w:rsidP="00BA54C6">
      <w:pPr>
        <w:pStyle w:val="BodyText"/>
      </w:pPr>
      <w:r>
        <w:t>If you continue to be dissatisfied with this chair, please give me a call and I will do my best to help you find another solution to this situation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CF13D7" w:rsidRDefault="00CF13D7" w:rsidP="00FD5F91">
      <w:pPr>
        <w:pStyle w:val="Signature"/>
      </w:pPr>
      <w:r>
        <w:fldChar w:fldCharType="begin"/>
      </w:r>
      <w:r>
        <w:instrText>MACROBUTTON DoFieldClick [</w:instrText>
      </w:r>
      <w:r w:rsidRPr="00CF13D7">
        <w:rPr>
          <w:b/>
        </w:rPr>
        <w:instrText>Title</w:instrText>
      </w:r>
      <w:r>
        <w:instrText>]</w:instrText>
      </w:r>
      <w:r>
        <w:fldChar w:fldCharType="end"/>
      </w:r>
    </w:p>
    <w:p w:rsidR="00BA54C6" w:rsidRDefault="00BA54C6" w:rsidP="00FD5F91">
      <w:pPr>
        <w:pStyle w:val="Signature"/>
      </w:pPr>
    </w:p>
    <w:p w:rsidR="00BA54C6" w:rsidRDefault="00BA54C6" w:rsidP="00BA54C6">
      <w:r>
        <w:rPr>
          <w:sz w:val="16"/>
        </w:rPr>
        <w:t>Copyright © 1998 by Ann Poe</w:t>
      </w:r>
    </w:p>
    <w:sectPr w:rsidR="00BA54C6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FF" w:rsidRDefault="00830BFF" w:rsidP="00700BE3">
      <w:pPr>
        <w:pStyle w:val="Footer"/>
      </w:pPr>
      <w:r>
        <w:separator/>
      </w:r>
    </w:p>
  </w:endnote>
  <w:endnote w:type="continuationSeparator" w:id="0">
    <w:p w:rsidR="00830BFF" w:rsidRDefault="00830BFF" w:rsidP="00700BE3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FF" w:rsidRDefault="00830BFF" w:rsidP="00700BE3">
      <w:pPr>
        <w:pStyle w:val="Footer"/>
      </w:pPr>
      <w:r>
        <w:separator/>
      </w:r>
    </w:p>
  </w:footnote>
  <w:footnote w:type="continuationSeparator" w:id="0">
    <w:p w:rsidR="00830BFF" w:rsidRDefault="00830BFF" w:rsidP="00700BE3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830BFF">
      <w:rPr>
        <w:noProof/>
      </w:rPr>
      <w:t>March 7,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350736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334F5"/>
    <w:multiLevelType w:val="hybridMultilevel"/>
    <w:tmpl w:val="AB38F11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C3F5D"/>
    <w:multiLevelType w:val="hybridMultilevel"/>
    <w:tmpl w:val="313E9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FF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72AE7"/>
    <w:rsid w:val="002F341B"/>
    <w:rsid w:val="00333A3F"/>
    <w:rsid w:val="00350736"/>
    <w:rsid w:val="003A65CF"/>
    <w:rsid w:val="004029BF"/>
    <w:rsid w:val="00452DEA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00BE3"/>
    <w:rsid w:val="007334AD"/>
    <w:rsid w:val="007347D7"/>
    <w:rsid w:val="00744147"/>
    <w:rsid w:val="00757093"/>
    <w:rsid w:val="00767097"/>
    <w:rsid w:val="007834BF"/>
    <w:rsid w:val="007C2960"/>
    <w:rsid w:val="007D03C5"/>
    <w:rsid w:val="007F303E"/>
    <w:rsid w:val="00830BFF"/>
    <w:rsid w:val="00852CDA"/>
    <w:rsid w:val="00876FF3"/>
    <w:rsid w:val="008C0A78"/>
    <w:rsid w:val="009321DF"/>
    <w:rsid w:val="00956F81"/>
    <w:rsid w:val="00981E11"/>
    <w:rsid w:val="009A462A"/>
    <w:rsid w:val="009F2F6E"/>
    <w:rsid w:val="009F34DD"/>
    <w:rsid w:val="00A46190"/>
    <w:rsid w:val="00AE27A5"/>
    <w:rsid w:val="00B26817"/>
    <w:rsid w:val="00B76823"/>
    <w:rsid w:val="00BA54C6"/>
    <w:rsid w:val="00BD0BBB"/>
    <w:rsid w:val="00C833FF"/>
    <w:rsid w:val="00CC2ADC"/>
    <w:rsid w:val="00CE2C65"/>
    <w:rsid w:val="00CF13D7"/>
    <w:rsid w:val="00D12684"/>
    <w:rsid w:val="00D27A70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010177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TS001017712.dot</Template>
  <TotalTime>0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2002-01-24T09:21:00Z</cp:lastPrinted>
  <dcterms:created xsi:type="dcterms:W3CDTF">2014-03-07T07:29:00Z</dcterms:created>
  <dcterms:modified xsi:type="dcterms:W3CDTF">2014-03-07T07:29:00Z</dcterms:modified>
  <cp:category/>
</cp:coreProperties>
</file>