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Default="0021430B" w:rsidP="00643A94">
      <w:pPr>
        <w:pStyle w:val="SenderAddress"/>
      </w:pPr>
      <w:r>
        <w:fldChar w:fldCharType="begin"/>
      </w:r>
      <w:r>
        <w:instrText>MACROBUTTON DoFieldClick [</w:instrText>
      </w:r>
      <w:r w:rsidRPr="0021430B">
        <w:rPr>
          <w:b/>
        </w:rPr>
        <w:instrText>Your Name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 w:rsidR="001C3B37"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BD0BBB" w:rsidRPr="00BD0BBB" w:rsidRDefault="007F303E" w:rsidP="00BD0BBB">
      <w:pPr>
        <w:pStyle w:val="Date"/>
      </w:pPr>
      <w:r>
        <w:fldChar w:fldCharType="begin"/>
      </w:r>
      <w:r>
        <w:instrText>CREATEDATE  \@</w:instrText>
      </w:r>
      <w:r w:rsidR="009321DF">
        <w:instrText xml:space="preserve"> "MMMM d, yyyy"  \* MERGEFORMAT</w:instrText>
      </w:r>
      <w:r>
        <w:fldChar w:fldCharType="separate"/>
      </w:r>
      <w:r w:rsidR="00EF27CB">
        <w:rPr>
          <w:noProof/>
        </w:rPr>
        <w:t>March 6, 2014</w:t>
      </w:r>
      <w:r>
        <w:fldChar w:fldCharType="end"/>
      </w:r>
      <w:bookmarkStart w:id="0" w:name="_GoBack"/>
      <w:bookmarkEnd w:id="0"/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Recipient</w:instrText>
      </w:r>
      <w:r w:rsidRPr="007D03C5">
        <w:rPr>
          <w:b/>
        </w:rPr>
        <w:instrText xml:space="preserve">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Title</w:instrText>
      </w:r>
      <w:r>
        <w:instrText>]</w:instrText>
      </w:r>
      <w:r>
        <w:fldChar w:fldCharType="end"/>
      </w:r>
    </w:p>
    <w:p w:rsidR="009A462A" w:rsidRPr="00D67217" w:rsidRDefault="009A462A" w:rsidP="009A462A">
      <w:pPr>
        <w:pStyle w:val="RecipientAddress"/>
      </w:pPr>
      <w:r w:rsidRPr="00D67217">
        <w:fldChar w:fldCharType="begin"/>
      </w:r>
      <w:r w:rsidRPr="00D67217">
        <w:instrText>MACROBUTTON  DoFieldClick [</w:instrText>
      </w:r>
      <w:r>
        <w:rPr>
          <w:b/>
        </w:rPr>
        <w:instrText>Company</w:instrText>
      </w:r>
      <w:r w:rsidR="00B26817">
        <w:rPr>
          <w:b/>
        </w:rPr>
        <w:instrText xml:space="preserve"> Name</w:instrText>
      </w:r>
      <w:r w:rsidRPr="00D67217">
        <w:instrText>]</w:instrText>
      </w:r>
      <w:r w:rsidRPr="00D67217"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Pr="00C87022">
        <w:fldChar w:fldCharType="begin"/>
      </w:r>
      <w:r w:rsidRPr="00C87022">
        <w:instrText>MACROBUTTON  DoFieldClick [</w:instrText>
      </w:r>
      <w:r w:rsidRPr="00C87022">
        <w:rPr>
          <w:b/>
        </w:rPr>
        <w:instrText xml:space="preserve">Recipient </w:instrText>
      </w:r>
      <w:r w:rsidR="00B26817">
        <w:rPr>
          <w:b/>
        </w:rPr>
        <w:instrText>N</w:instrText>
      </w:r>
      <w:r w:rsidRPr="00C87022">
        <w:rPr>
          <w:b/>
        </w:rPr>
        <w:instrText>ame</w:instrText>
      </w:r>
      <w:r w:rsidRPr="00C87022">
        <w:instrText>]</w:instrText>
      </w:r>
      <w:r w:rsidRPr="00C87022">
        <w:fldChar w:fldCharType="end"/>
      </w:r>
      <w:r>
        <w:t>:</w:t>
      </w:r>
    </w:p>
    <w:p w:rsidR="002E5AEA" w:rsidRDefault="002E5AEA" w:rsidP="002E5AEA">
      <w:pPr>
        <w:pStyle w:val="BodyText"/>
      </w:pPr>
      <w:r>
        <w:t xml:space="preserve">We boast the </w:t>
      </w:r>
      <w:r w:rsidR="00D636CD">
        <w:t>c</w:t>
      </w:r>
      <w:r>
        <w:t>apit</w:t>
      </w:r>
      <w:r w:rsidR="00D636CD">
        <w:t>a</w:t>
      </w:r>
      <w:r>
        <w:t xml:space="preserve">l’s largest limousine fleet, and yet we couldn’t accommodate your business party. I’m proud </w:t>
      </w:r>
      <w:r w:rsidR="0059014D">
        <w:t xml:space="preserve">that </w:t>
      </w:r>
      <w:r>
        <w:t>we’re so well</w:t>
      </w:r>
      <w:r w:rsidR="00D636CD">
        <w:t>-</w:t>
      </w:r>
      <w:r>
        <w:t>thought</w:t>
      </w:r>
      <w:r w:rsidR="00D636CD">
        <w:t>-</w:t>
      </w:r>
      <w:r>
        <w:t>of that we’re constantly booked. But I’m sorry when we have to say no.</w:t>
      </w:r>
    </w:p>
    <w:p w:rsidR="002E5AEA" w:rsidRDefault="002E5AEA" w:rsidP="002E5AEA">
      <w:pPr>
        <w:pStyle w:val="BodyText"/>
      </w:pPr>
      <w:r>
        <w:t>I hope you were pleased with our recommendation for a substitut</w:t>
      </w:r>
      <w:r w:rsidR="0059014D">
        <w:t>e</w:t>
      </w:r>
      <w:r>
        <w:t>. If you couldn’t have our service, I wanted you to have one that would give your party the special treatment it deserves.</w:t>
      </w:r>
    </w:p>
    <w:p w:rsidR="00272AE7" w:rsidRDefault="002E5AEA" w:rsidP="002E5AEA">
      <w:pPr>
        <w:pStyle w:val="BodyText"/>
      </w:pPr>
      <w:r>
        <w:t>Thanks so much for thinking of us. Please keep us in mind for your future events. I want the opportunity to show you why we’re considered the best. Good luck with your new business!</w:t>
      </w:r>
    </w:p>
    <w:p w:rsidR="00FD5F91" w:rsidRDefault="00D27A70" w:rsidP="00FD5F91">
      <w:pPr>
        <w:pStyle w:val="Closing"/>
      </w:pPr>
      <w:r>
        <w:t>Sincerely,</w:t>
      </w:r>
    </w:p>
    <w:p w:rsidR="00FD5F91" w:rsidRDefault="00FD5F91" w:rsidP="00FD5F91">
      <w:pPr>
        <w:pStyle w:val="Signature"/>
      </w:pPr>
      <w:r>
        <w:fldChar w:fldCharType="begin"/>
      </w:r>
      <w:r>
        <w:instrText xml:space="preserve"> MACROBUTTON  DoFieldClick [</w:instrText>
      </w:r>
      <w:r w:rsidRPr="007D03C5">
        <w:rPr>
          <w:b/>
        </w:rPr>
        <w:instrText xml:space="preserve">Your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CF13D7" w:rsidRDefault="00CF13D7" w:rsidP="00FD5F91">
      <w:pPr>
        <w:pStyle w:val="Signature"/>
      </w:pPr>
      <w:r>
        <w:fldChar w:fldCharType="begin"/>
      </w:r>
      <w:r>
        <w:instrText>MACROBUTTON DoFieldClick [</w:instrText>
      </w:r>
      <w:r w:rsidRPr="00CF13D7">
        <w:rPr>
          <w:b/>
        </w:rPr>
        <w:instrText>Title</w:instrText>
      </w:r>
      <w:r>
        <w:instrText>]</w:instrText>
      </w:r>
      <w:r>
        <w:fldChar w:fldCharType="end"/>
      </w:r>
    </w:p>
    <w:sectPr w:rsidR="00CF13D7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B" w:rsidRDefault="00EF27CB">
      <w:r>
        <w:separator/>
      </w:r>
    </w:p>
  </w:endnote>
  <w:endnote w:type="continuationSeparator" w:id="0">
    <w:p w:rsidR="00EF27CB" w:rsidRDefault="00EF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B" w:rsidRDefault="00EF27CB">
      <w:r>
        <w:separator/>
      </w:r>
    </w:p>
  </w:footnote>
  <w:footnote w:type="continuationSeparator" w:id="0">
    <w:p w:rsidR="00EF27CB" w:rsidRDefault="00EF27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EF27CB">
      <w:rPr>
        <w:noProof/>
      </w:rPr>
      <w:t>March 6, 2014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CB"/>
    <w:rsid w:val="000B7DA8"/>
    <w:rsid w:val="000F2F1D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72AE7"/>
    <w:rsid w:val="002E5AEA"/>
    <w:rsid w:val="002F341B"/>
    <w:rsid w:val="00333A3F"/>
    <w:rsid w:val="003A65CF"/>
    <w:rsid w:val="004029BF"/>
    <w:rsid w:val="00452DEA"/>
    <w:rsid w:val="004B5B67"/>
    <w:rsid w:val="00517A98"/>
    <w:rsid w:val="00530AAD"/>
    <w:rsid w:val="00575B10"/>
    <w:rsid w:val="0059014D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9321DF"/>
    <w:rsid w:val="00956F81"/>
    <w:rsid w:val="00981E11"/>
    <w:rsid w:val="009A462A"/>
    <w:rsid w:val="009E7425"/>
    <w:rsid w:val="009F2F6E"/>
    <w:rsid w:val="009F34DD"/>
    <w:rsid w:val="00A46190"/>
    <w:rsid w:val="00AE27A5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D636CD"/>
    <w:rsid w:val="00EA5EAF"/>
    <w:rsid w:val="00EF27CB"/>
    <w:rsid w:val="00F07C74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00101775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TS001017758.dot</Template>
  <TotalTime>0</TotalTime>
  <Pages>1</Pages>
  <Words>168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Round Lake Publishing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Yan</dc:creator>
  <cp:keywords/>
  <dc:description/>
  <cp:lastModifiedBy>Laurel Yan</cp:lastModifiedBy>
  <cp:revision>1</cp:revision>
  <cp:lastPrinted>2002-01-24T09:21:00Z</cp:lastPrinted>
  <dcterms:created xsi:type="dcterms:W3CDTF">2014-03-06T06:30:00Z</dcterms:created>
  <dcterms:modified xsi:type="dcterms:W3CDTF">2014-03-06T06:30:00Z</dcterms:modified>
  <cp:category/>
</cp:coreProperties>
</file>